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 everglades    </w:t>
      </w:r>
      <w:r>
        <w:t xml:space="preserve">   swamp lake marion    </w:t>
      </w:r>
      <w:r>
        <w:t xml:space="preserve">   trees    </w:t>
      </w:r>
      <w:r>
        <w:t xml:space="preserve">   sweet gum    </w:t>
      </w:r>
      <w:r>
        <w:t xml:space="preserve">   cypress    </w:t>
      </w:r>
      <w:r>
        <w:t xml:space="preserve">   algae    </w:t>
      </w:r>
      <w:r>
        <w:t xml:space="preserve">   fish    </w:t>
      </w:r>
      <w:r>
        <w:t xml:space="preserve">   crane    </w:t>
      </w:r>
      <w:r>
        <w:t xml:space="preserve">   alligator    </w:t>
      </w:r>
      <w:r>
        <w:t xml:space="preserve">   swamp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Swamp </dc:title>
  <dcterms:created xsi:type="dcterms:W3CDTF">2021-10-11T18:20:56Z</dcterms:created>
  <dcterms:modified xsi:type="dcterms:W3CDTF">2021-10-11T18:20:56Z</dcterms:modified>
</cp:coreProperties>
</file>