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Swamp 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Belle Isle Plantation    </w:t>
      </w:r>
      <w:r>
        <w:t xml:space="preserve">   Continental Army    </w:t>
      </w:r>
      <w:r>
        <w:t xml:space="preserve">   fighter    </w:t>
      </w:r>
      <w:r>
        <w:t xml:space="preserve">   Francis Marion    </w:t>
      </w:r>
      <w:r>
        <w:t xml:space="preserve">   Goatfield Plantation    </w:t>
      </w:r>
      <w:r>
        <w:t xml:space="preserve">   guerilla    </w:t>
      </w:r>
      <w:r>
        <w:t xml:space="preserve">   horses    </w:t>
      </w:r>
      <w:r>
        <w:t xml:space="preserve">   militia    </w:t>
      </w:r>
      <w:r>
        <w:t xml:space="preserve">   Revolutionary War    </w:t>
      </w:r>
      <w:r>
        <w:t xml:space="preserve">   shipwrecked    </w:t>
      </w:r>
      <w:r>
        <w:t xml:space="preserve">   soldier    </w:t>
      </w:r>
      <w:r>
        <w:t xml:space="preserve">   South Carolina    </w:t>
      </w:r>
      <w:r>
        <w:t xml:space="preserve">   Swamp Fox    </w:t>
      </w:r>
      <w:r>
        <w:t xml:space="preserve">   tactics    </w:t>
      </w:r>
      <w:r>
        <w:t xml:space="preserve">   warfare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Swamp Fox Word Search</dc:title>
  <dcterms:created xsi:type="dcterms:W3CDTF">2021-10-11T18:21:34Z</dcterms:created>
  <dcterms:modified xsi:type="dcterms:W3CDTF">2021-10-11T18:21:34Z</dcterms:modified>
</cp:coreProperties>
</file>