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Swamp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bayou    </w:t>
      </w:r>
      <w:r>
        <w:t xml:space="preserve">   heron    </w:t>
      </w:r>
      <w:r>
        <w:t xml:space="preserve">   blackgum    </w:t>
      </w:r>
      <w:r>
        <w:t xml:space="preserve">   lilypads    </w:t>
      </w:r>
      <w:r>
        <w:t xml:space="preserve">   mosquitoes    </w:t>
      </w:r>
      <w:r>
        <w:t xml:space="preserve">   humidity    </w:t>
      </w:r>
      <w:r>
        <w:t xml:space="preserve">   cypress    </w:t>
      </w:r>
      <w:r>
        <w:t xml:space="preserve">   alligator    </w:t>
      </w:r>
      <w:r>
        <w:t xml:space="preserve">   egrets    </w:t>
      </w:r>
      <w:r>
        <w:t xml:space="preserve">   bog    </w:t>
      </w:r>
      <w:r>
        <w:t xml:space="preserve">   fen    </w:t>
      </w:r>
      <w:r>
        <w:t xml:space="preserve">   marsh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Swamp Search</dc:title>
  <dcterms:created xsi:type="dcterms:W3CDTF">2021-10-11T18:22:19Z</dcterms:created>
  <dcterms:modified xsi:type="dcterms:W3CDTF">2021-10-11T18:22:19Z</dcterms:modified>
</cp:coreProperties>
</file>