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Swan Lake</w:t>
      </w:r>
    </w:p>
    <w:p>
      <w:pPr>
        <w:pStyle w:val="Questions"/>
      </w:pPr>
      <w:r>
        <w:t xml:space="preserve">1. ELIOD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ETTEDO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IRECNP FEEISIGRD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4. AHTTBRRO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ELLBTA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ONEITP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GASTE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CISMU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TUUT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URFO EITLTL ANSSW </w:t>
      </w:r>
      <w:r>
        <w:rPr>
          <w:u w:val="single"/>
        </w:rPr>
        <w:t xml:space="preserve">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Swan Lake</dc:title>
  <dcterms:created xsi:type="dcterms:W3CDTF">2021-10-11T18:21:48Z</dcterms:created>
  <dcterms:modified xsi:type="dcterms:W3CDTF">2021-10-11T18:21:48Z</dcterms:modified>
</cp:coreProperties>
</file>