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 Lake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flocking    </w:t>
      </w:r>
      <w:r>
        <w:t xml:space="preserve">   wild    </w:t>
      </w:r>
      <w:r>
        <w:t xml:space="preserve">   feral    </w:t>
      </w:r>
      <w:r>
        <w:t xml:space="preserve">   powerful    </w:t>
      </w:r>
      <w:r>
        <w:t xml:space="preserve">   graceful    </w:t>
      </w:r>
      <w:r>
        <w:t xml:space="preserve">   New Adventures    </w:t>
      </w:r>
      <w:r>
        <w:t xml:space="preserve">   bird    </w:t>
      </w:r>
      <w:r>
        <w:t xml:space="preserve">   crown    </w:t>
      </w:r>
      <w:r>
        <w:t xml:space="preserve">   queen    </w:t>
      </w:r>
      <w:r>
        <w:t xml:space="preserve">   fantasy    </w:t>
      </w:r>
      <w:r>
        <w:t xml:space="preserve">   masculine    </w:t>
      </w:r>
      <w:r>
        <w:t xml:space="preserve">   beautiful    </w:t>
      </w:r>
      <w:r>
        <w:t xml:space="preserve">   cygnets    </w:t>
      </w:r>
      <w:r>
        <w:t xml:space="preserve">   strength    </w:t>
      </w:r>
      <w:r>
        <w:t xml:space="preserve">   feathers    </w:t>
      </w:r>
      <w:r>
        <w:t xml:space="preserve">   barechest    </w:t>
      </w:r>
      <w:r>
        <w:t xml:space="preserve">   love    </w:t>
      </w:r>
      <w:r>
        <w:t xml:space="preserve">   music    </w:t>
      </w:r>
      <w:r>
        <w:t xml:space="preserve">   theatre    </w:t>
      </w:r>
      <w:r>
        <w:t xml:space="preserve">   tchaikovsky    </w:t>
      </w:r>
      <w:r>
        <w:t xml:space="preserve">   imagination    </w:t>
      </w:r>
      <w:r>
        <w:t xml:space="preserve">   affection    </w:t>
      </w:r>
      <w:r>
        <w:t xml:space="preserve">   prince    </w:t>
      </w:r>
      <w:r>
        <w:t xml:space="preserve">   family    </w:t>
      </w:r>
      <w:r>
        <w:t xml:space="preserve">   royal    </w:t>
      </w:r>
      <w:r>
        <w:t xml:space="preserve">   narrative    </w:t>
      </w:r>
      <w:r>
        <w:t xml:space="preserve">   ballet    </w:t>
      </w:r>
      <w:r>
        <w:t xml:space="preserve">   contemporary    </w:t>
      </w:r>
      <w:r>
        <w:t xml:space="preserve">   lake    </w:t>
      </w:r>
      <w:r>
        <w:t xml:space="preserve">   Bourne    </w:t>
      </w:r>
      <w:r>
        <w:t xml:space="preserve">   Matthew    </w:t>
      </w:r>
      <w:r>
        <w:t xml:space="preserve">   male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 Lake </dc:title>
  <dcterms:created xsi:type="dcterms:W3CDTF">2021-10-11T18:21:01Z</dcterms:created>
  <dcterms:modified xsi:type="dcterms:W3CDTF">2021-10-11T18:21:01Z</dcterms:modified>
</cp:coreProperties>
</file>