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 River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Aboriginal    </w:t>
      </w:r>
      <w:r>
        <w:t xml:space="preserve">   Albany    </w:t>
      </w:r>
      <w:r>
        <w:t xml:space="preserve">   Britain    </w:t>
      </w:r>
      <w:r>
        <w:t xml:space="preserve">   Convicts    </w:t>
      </w:r>
      <w:r>
        <w:t xml:space="preserve">   Farms    </w:t>
      </w:r>
      <w:r>
        <w:t xml:space="preserve">   Fences    </w:t>
      </w:r>
      <w:r>
        <w:t xml:space="preserve">   First Fleet    </w:t>
      </w:r>
      <w:r>
        <w:t xml:space="preserve">   Fresh Water    </w:t>
      </w:r>
      <w:r>
        <w:t xml:space="preserve">   Governor    </w:t>
      </w:r>
      <w:r>
        <w:t xml:space="preserve">   James Stirling    </w:t>
      </w:r>
      <w:r>
        <w:t xml:space="preserve">   Livestock    </w:t>
      </w:r>
      <w:r>
        <w:t xml:space="preserve">   Nomadic    </w:t>
      </w:r>
      <w:r>
        <w:t xml:space="preserve">   Perth    </w:t>
      </w:r>
      <w:r>
        <w:t xml:space="preserve">   Pinjarra    </w:t>
      </w:r>
      <w:r>
        <w:t xml:space="preserve">   Settlers    </w:t>
      </w:r>
      <w:r>
        <w:t xml:space="preserve">   Swan River    </w:t>
      </w:r>
      <w:r>
        <w:t xml:space="preserve">   Yagan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 River Colony</dc:title>
  <dcterms:created xsi:type="dcterms:W3CDTF">2021-10-11T18:21:20Z</dcterms:created>
  <dcterms:modified xsi:type="dcterms:W3CDTF">2021-10-11T18:21:20Z</dcterms:modified>
</cp:coreProperties>
</file>