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Swango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Ant Posion    </w:t>
      </w:r>
      <w:r>
        <w:t xml:space="preserve">   Sweet Tea    </w:t>
      </w:r>
      <w:r>
        <w:t xml:space="preserve">   Coca-Cola    </w:t>
      </w:r>
      <w:r>
        <w:t xml:space="preserve">   Doughnuts    </w:t>
      </w:r>
      <w:r>
        <w:t xml:space="preserve">   Serial Killer    </w:t>
      </w:r>
      <w:r>
        <w:t xml:space="preserve">   Swango    </w:t>
      </w:r>
      <w:r>
        <w:t xml:space="preserve">   Poisoning    </w:t>
      </w:r>
      <w:r>
        <w:t xml:space="preserve">   Dr. Death    </w:t>
      </w:r>
      <w:r>
        <w:t xml:space="preserve">   Arsenic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Swango Search!</dc:title>
  <dcterms:created xsi:type="dcterms:W3CDTF">2021-10-11T18:20:42Z</dcterms:created>
  <dcterms:modified xsi:type="dcterms:W3CDTF">2021-10-11T18:20:42Z</dcterms:modified>
</cp:coreProperties>
</file>