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Swans</w:t>
      </w:r>
    </w:p>
    <w:p>
      <w:pPr>
        <w:pStyle w:val="Questions"/>
      </w:pPr>
      <w:r>
        <w:t xml:space="preserve">1. WNAS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YNETCG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OBC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RBDI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IENTAAAD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SYUNCG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NPHABIOGYCO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EISJTMAC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FCEARLUG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OEWLRFWTA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</dc:title>
  <dcterms:created xsi:type="dcterms:W3CDTF">2021-10-11T18:21:44Z</dcterms:created>
  <dcterms:modified xsi:type="dcterms:W3CDTF">2021-10-11T18:21:44Z</dcterms:modified>
</cp:coreProperties>
</file>