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Swansea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Swansea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authority on the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poet born in Swansea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player usually has No 1 on shirt?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Sponsor of 19-20 kit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assistant referee if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Country Andre Ayew was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Swansea home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flags on a football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an animal first footballs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Swansea’s head groundsman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Swansea’s fans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for single shot on goal following a foul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Wales is Swansea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football boot that stops players sliding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protective guards worn down 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Bird on Swansea’s crest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Swansea</dc:title>
  <dcterms:created xsi:type="dcterms:W3CDTF">2021-10-11T18:22:13Z</dcterms:created>
  <dcterms:modified xsi:type="dcterms:W3CDTF">2021-10-11T18:22:13Z</dcterms:modified>
</cp:coreProperties>
</file>