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Swartout- Hunger Games 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the most skilled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trains the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hunger game that happens every twenty-five years pg. 171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competes in the games pg. 231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servant for the hunger games pg 267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president of the dystopian society pg.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pg .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material the is harvested in district 12 pg. 365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center of the arena pg 268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black market in district 12 pg. 391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individual districts pg. 135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district Katniss is from pg.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enforcemt of the society pg. 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organize the hunger games pg. 237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they organize land pg.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gives the tributes gifts pg 206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tributes fight pg. 269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roofed platform outside a house pg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Panem pg 362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country where Katniss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Swartout- Hunger Games Catching Fire</dc:title>
  <dcterms:created xsi:type="dcterms:W3CDTF">2021-10-11T18:21:40Z</dcterms:created>
  <dcterms:modified xsi:type="dcterms:W3CDTF">2021-10-11T18:21:40Z</dcterms:modified>
</cp:coreProperties>
</file>