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Swatt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powerful    </w:t>
      </w:r>
      <w:r>
        <w:t xml:space="preserve">   insight    </w:t>
      </w:r>
      <w:r>
        <w:t xml:space="preserve">   completion    </w:t>
      </w:r>
      <w:r>
        <w:t xml:space="preserve">   young    </w:t>
      </w:r>
      <w:r>
        <w:t xml:space="preserve">   eagle one    </w:t>
      </w:r>
      <w:r>
        <w:t xml:space="preserve">   soar    </w:t>
      </w:r>
      <w:r>
        <w:t xml:space="preserve">   love    </w:t>
      </w:r>
      <w:r>
        <w:t xml:space="preserve">   happy    </w:t>
      </w:r>
      <w:r>
        <w:t xml:space="preserve">   hopefulness    </w:t>
      </w:r>
      <w:r>
        <w:t xml:space="preserve">   wisdom    </w:t>
      </w:r>
      <w:r>
        <w:t xml:space="preserve">   integrity    </w:t>
      </w:r>
      <w:r>
        <w:t xml:space="preserve">   pride    </w:t>
      </w:r>
      <w:r>
        <w:t xml:space="preserve">   strength    </w:t>
      </w:r>
      <w:r>
        <w:t xml:space="preserve">   goals    </w:t>
      </w:r>
      <w:r>
        <w:t xml:space="preserve">   respectful    </w:t>
      </w:r>
      <w:r>
        <w:t xml:space="preserve">   life    </w:t>
      </w:r>
      <w:r>
        <w:t xml:space="preserve">   truth    </w:t>
      </w:r>
      <w:r>
        <w:t xml:space="preserve">   honor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Swatt Team</dc:title>
  <dcterms:created xsi:type="dcterms:W3CDTF">2021-10-11T18:22:30Z</dcterms:created>
  <dcterms:modified xsi:type="dcterms:W3CDTF">2021-10-11T18:22:30Z</dcterms:modified>
</cp:coreProperties>
</file>