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Swaziland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waterbottle    </w:t>
      </w:r>
      <w:r>
        <w:t xml:space="preserve">   book    </w:t>
      </w:r>
      <w:r>
        <w:t xml:space="preserve">   goggles    </w:t>
      </w:r>
      <w:r>
        <w:t xml:space="preserve">   swimmingcap    </w:t>
      </w:r>
      <w:r>
        <w:t xml:space="preserve">   hairband    </w:t>
      </w:r>
      <w:r>
        <w:t xml:space="preserve">   brush    </w:t>
      </w:r>
      <w:r>
        <w:t xml:space="preserve">   ipad    </w:t>
      </w:r>
      <w:r>
        <w:t xml:space="preserve">   costume    </w:t>
      </w:r>
      <w:r>
        <w:t xml:space="preserve">   toothpaste    </w:t>
      </w:r>
      <w:r>
        <w:t xml:space="preserve">   toothbrush    </w:t>
      </w:r>
      <w:r>
        <w:t xml:space="preserve">   shoes    </w:t>
      </w:r>
      <w:r>
        <w:t xml:space="preserve">   clothes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Swaziland</dc:title>
  <dcterms:created xsi:type="dcterms:W3CDTF">2021-10-11T18:22:20Z</dcterms:created>
  <dcterms:modified xsi:type="dcterms:W3CDTF">2021-10-11T18:22:20Z</dcterms:modified>
</cp:coreProperties>
</file>