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Sweat 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Unfair trade    </w:t>
      </w:r>
      <w:r>
        <w:t xml:space="preserve">   Advertising    </w:t>
      </w:r>
      <w:r>
        <w:t xml:space="preserve">   Bangladesh    </w:t>
      </w:r>
      <w:r>
        <w:t xml:space="preserve">   Colapse    </w:t>
      </w:r>
      <w:r>
        <w:t xml:space="preserve">   Clothing    </w:t>
      </w:r>
      <w:r>
        <w:t xml:space="preserve">   Material    </w:t>
      </w:r>
      <w:r>
        <w:t xml:space="preserve">   Machine    </w:t>
      </w:r>
      <w:r>
        <w:t xml:space="preserve">   Sewing    </w:t>
      </w:r>
      <w:r>
        <w:t xml:space="preserve">   Eight Story Building    </w:t>
      </w:r>
      <w:r>
        <w:t xml:space="preserve">   Costa Rica    </w:t>
      </w:r>
      <w:r>
        <w:t xml:space="preserve">   Rana plaza    </w:t>
      </w:r>
      <w:r>
        <w:t xml:space="preserve">   Factory    </w:t>
      </w:r>
      <w:r>
        <w:t xml:space="preserve">   Workers    </w:t>
      </w:r>
      <w:r>
        <w:t xml:space="preserve">   T-Shirt    </w:t>
      </w:r>
      <w:r>
        <w:t xml:space="preserve">   Sweat 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Sweat Shop</dc:title>
  <dcterms:created xsi:type="dcterms:W3CDTF">2021-10-11T18:22:10Z</dcterms:created>
  <dcterms:modified xsi:type="dcterms:W3CDTF">2021-10-11T18:22:10Z</dcterms:modified>
</cp:coreProperties>
</file>