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Sweatshops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philippines    </w:t>
      </w:r>
      <w:r>
        <w:t xml:space="preserve">   america    </w:t>
      </w:r>
      <w:r>
        <w:t xml:space="preserve">   coercion    </w:t>
      </w:r>
      <w:r>
        <w:t xml:space="preserve">   livingstandards    </w:t>
      </w:r>
      <w:r>
        <w:t xml:space="preserve">   joefresh    </w:t>
      </w:r>
      <w:r>
        <w:t xml:space="preserve">   indonesia    </w:t>
      </w:r>
      <w:r>
        <w:t xml:space="preserve">   whmis    </w:t>
      </w:r>
      <w:r>
        <w:t xml:space="preserve">   toms    </w:t>
      </w:r>
      <w:r>
        <w:t xml:space="preserve">   nobreaks    </w:t>
      </w:r>
      <w:r>
        <w:t xml:space="preserve">   underpaid    </w:t>
      </w:r>
      <w:r>
        <w:t xml:space="preserve">   safetystandards    </w:t>
      </w:r>
      <w:r>
        <w:t xml:space="preserve">   minimumwage    </w:t>
      </w:r>
      <w:r>
        <w:t xml:space="preserve">   roots    </w:t>
      </w:r>
      <w:r>
        <w:t xml:space="preserve">   abercrombie    </w:t>
      </w:r>
      <w:r>
        <w:t xml:space="preserve">   nike    </w:t>
      </w:r>
      <w:r>
        <w:t xml:space="preserve">   champion    </w:t>
      </w:r>
      <w:r>
        <w:t xml:space="preserve">   india    </w:t>
      </w:r>
      <w:r>
        <w:t xml:space="preserve">   japan    </w:t>
      </w:r>
      <w:r>
        <w:t xml:space="preserve">   bangladesh    </w:t>
      </w:r>
      <w:r>
        <w:t xml:space="preserve">   canada    </w:t>
      </w:r>
      <w:r>
        <w:t xml:space="preserve">   china    </w:t>
      </w:r>
      <w:r>
        <w:t xml:space="preserve">   labourlaws    </w:t>
      </w:r>
      <w:r>
        <w:t xml:space="preserve">   children    </w:t>
      </w:r>
      <w:r>
        <w:t xml:space="preserve">   sweatshops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Sweatshops</dc:title>
  <dcterms:created xsi:type="dcterms:W3CDTF">2021-10-11T18:22:15Z</dcterms:created>
  <dcterms:modified xsi:type="dcterms:W3CDTF">2021-10-11T18:22:15Z</dcterms:modified>
</cp:coreProperties>
</file>