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Sweatshops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garments    </w:t>
      </w:r>
      <w:r>
        <w:t xml:space="preserve">   cotton    </w:t>
      </w:r>
      <w:r>
        <w:t xml:space="preserve">   unreasonable hours    </w:t>
      </w:r>
      <w:r>
        <w:t xml:space="preserve">   child labour    </w:t>
      </w:r>
      <w:r>
        <w:t xml:space="preserve">   Asia    </w:t>
      </w:r>
      <w:r>
        <w:t xml:space="preserve">   factory    </w:t>
      </w:r>
      <w:r>
        <w:t xml:space="preserve">   Globalisation    </w:t>
      </w:r>
      <w:r>
        <w:t xml:space="preserve">   labour    </w:t>
      </w:r>
      <w:r>
        <w:t xml:space="preserve">   long hours    </w:t>
      </w:r>
      <w:r>
        <w:t xml:space="preserve">   manufacturing    </w:t>
      </w:r>
      <w:r>
        <w:t xml:space="preserve">   minimum wage    </w:t>
      </w:r>
      <w:r>
        <w:t xml:space="preserve">   nike    </w:t>
      </w:r>
      <w:r>
        <w:t xml:space="preserve">   poor conditions    </w:t>
      </w:r>
      <w:r>
        <w:t xml:space="preserve">   sweatshops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</dc:title>
  <dcterms:created xsi:type="dcterms:W3CDTF">2021-10-11T18:21:18Z</dcterms:created>
  <dcterms:modified xsi:type="dcterms:W3CDTF">2021-10-11T18:21:18Z</dcterms:modified>
</cp:coreProperties>
</file>