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Sweatshops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pestle    </w:t>
      </w:r>
      <w:r>
        <w:t xml:space="preserve">   economic    </w:t>
      </w:r>
      <w:r>
        <w:t xml:space="preserve">   politics    </w:t>
      </w:r>
      <w:r>
        <w:t xml:space="preserve">   environment    </w:t>
      </w:r>
      <w:r>
        <w:t xml:space="preserve">   hardwork    </w:t>
      </w:r>
      <w:r>
        <w:t xml:space="preserve">   China    </w:t>
      </w:r>
      <w:r>
        <w:t xml:space="preserve">   Thailand    </w:t>
      </w:r>
      <w:r>
        <w:t xml:space="preserve">   Vietnam    </w:t>
      </w:r>
      <w:r>
        <w:t xml:space="preserve">   illegal    </w:t>
      </w:r>
      <w:r>
        <w:t xml:space="preserve">   harsh    </w:t>
      </w:r>
      <w:r>
        <w:t xml:space="preserve">   Low wages    </w:t>
      </w:r>
      <w:r>
        <w:t xml:space="preserve">   Bangladesh    </w:t>
      </w:r>
      <w:r>
        <w:t xml:space="preserve">   Chemicals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Sweatshops</dc:title>
  <dcterms:created xsi:type="dcterms:W3CDTF">2021-10-11T18:21:34Z</dcterms:created>
  <dcterms:modified xsi:type="dcterms:W3CDTF">2021-10-11T18:21:34Z</dcterms:modified>
</cp:coreProperties>
</file>