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Sweatshops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profit    </w:t>
      </w:r>
      <w:r>
        <w:t xml:space="preserve">   under pressure    </w:t>
      </w:r>
      <w:r>
        <w:t xml:space="preserve">   Nike    </w:t>
      </w:r>
      <w:r>
        <w:t xml:space="preserve">   long hours    </w:t>
      </w:r>
      <w:r>
        <w:t xml:space="preserve">   targets    </w:t>
      </w:r>
      <w:r>
        <w:t xml:space="preserve">   developing countries    </w:t>
      </w:r>
      <w:r>
        <w:t xml:space="preserve">   fire hazard    </w:t>
      </w:r>
      <w:r>
        <w:t xml:space="preserve">   inhumane    </w:t>
      </w:r>
      <w:r>
        <w:t xml:space="preserve">   few breaks    </w:t>
      </w:r>
      <w:r>
        <w:t xml:space="preserve">   low wages    </w:t>
      </w:r>
      <w:r>
        <w:t xml:space="preserve">   injuries    </w:t>
      </w:r>
      <w:r>
        <w:t xml:space="preserve">   human rights    </w:t>
      </w:r>
      <w:r>
        <w:t xml:space="preserve">   sweatshop    </w:t>
      </w:r>
      <w:r>
        <w:t xml:space="preserve">   factory    </w:t>
      </w:r>
      <w:r>
        <w:t xml:space="preserve">   cramped    </w:t>
      </w:r>
      <w:r>
        <w:t xml:space="preserve">   child labour    </w:t>
      </w:r>
      <w:r>
        <w:t xml:space="preserve">   hot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Sweatshops Wordsearch</dc:title>
  <dcterms:created xsi:type="dcterms:W3CDTF">2021-10-11T18:21:04Z</dcterms:created>
  <dcterms:modified xsi:type="dcterms:W3CDTF">2021-10-11T18:21:04Z</dcterms:modified>
</cp:coreProperties>
</file>