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Sweatshops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Long Hours    </w:t>
      </w:r>
      <w:r>
        <w:t xml:space="preserve">   Primark    </w:t>
      </w:r>
      <w:r>
        <w:t xml:space="preserve">   Nike    </w:t>
      </w:r>
      <w:r>
        <w:t xml:space="preserve">   Business    </w:t>
      </w:r>
      <w:r>
        <w:t xml:space="preserve">   Economy    </w:t>
      </w:r>
      <w:r>
        <w:t xml:space="preserve">   Development    </w:t>
      </w:r>
      <w:r>
        <w:t xml:space="preserve">   Government    </w:t>
      </w:r>
      <w:r>
        <w:t xml:space="preserve">   Unsafe    </w:t>
      </w:r>
      <w:r>
        <w:t xml:space="preserve">   Cheap    </w:t>
      </w:r>
      <w:r>
        <w:t xml:space="preserve">   Unregulated    </w:t>
      </w:r>
      <w:r>
        <w:t xml:space="preserve">   Clothes    </w:t>
      </w:r>
      <w:r>
        <w:t xml:space="preserve">   Child Labour    </w:t>
      </w:r>
      <w:r>
        <w:t xml:space="preserve">   Poverty    </w:t>
      </w:r>
      <w:r>
        <w:t xml:space="preserve">   Asia    </w:t>
      </w:r>
      <w:r>
        <w:t xml:space="preserve">   Exploitation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Sweatshops</dc:title>
  <dcterms:created xsi:type="dcterms:W3CDTF">2021-10-11T18:21:49Z</dcterms:created>
  <dcterms:modified xsi:type="dcterms:W3CDTF">2021-10-11T18:21:49Z</dcterms:modified>
</cp:coreProperties>
</file>