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Sweden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Meat balls served with potatoes and lingonberry jam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dish made from Salmon marinated in salt, sugar and dill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soup made out of Blueberries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middle of sweden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Swedish author Astrid Lindgren wrote a book about a girl what was 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type of Salmon are found in the waters around Sweden.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Gilf of what is a body of water found neat Sweden?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Sedish inventor Alfred Nobel won a nobel prize for inventing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language do they speakin sweden?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country's name in Seden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Sedish people call a coffee break?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 are alot of these animals in Sweden and at Santas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girls wear on thier heads on Saint Lucia's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people dance around at the summer solstice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forest of conifers /pine trees that grows all over north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big animal from the cat family found in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national emblem of Sweden is three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capital city of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top of Seden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bottom of sweden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a type of big deer found in  Sweden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Sweden</dc:title>
  <dcterms:created xsi:type="dcterms:W3CDTF">2021-10-11T18:22:25Z</dcterms:created>
  <dcterms:modified xsi:type="dcterms:W3CDTF">2021-10-11T18:22:25Z</dcterms:modified>
</cp:coreProperties>
</file>