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Sweden Review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Sweden is divided into 21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 the United States, this is held every four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capital of 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biggest mall in Scandinavia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flower given at a Swedish funeral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Sweden's government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Sweden is the size of this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Sweden is almost three times the size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what people in Sweden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Sweden's relative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world's first twisting skyscraper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to say hello in Swedish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Northern 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Jannson's Temptation is filled with _____, anchovies, and cream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Sweden's main trade partner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Sweden Review Puzzle</dc:title>
  <dcterms:created xsi:type="dcterms:W3CDTF">2021-10-11T18:21:21Z</dcterms:created>
  <dcterms:modified xsi:type="dcterms:W3CDTF">2021-10-11T18:21:21Z</dcterms:modified>
</cp:coreProperties>
</file>