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Sweden Royal Family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Duke of angermanland, the son of princess Madeline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Prince,second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Duchess of ostergotland , daughter of princess 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 of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 born,princess, and second born 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Princess ,First born, and the first born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husband of princess madeline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husband of princess 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duchess of Gotland, Princess Madeline's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Wife of prince Carl Philip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queen of Sweden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Sweden Royal Family Crossword</dc:title>
  <dcterms:created xsi:type="dcterms:W3CDTF">2021-10-11T18:20:48Z</dcterms:created>
  <dcterms:modified xsi:type="dcterms:W3CDTF">2021-10-11T18:20:48Z</dcterms:modified>
</cp:coreProperties>
</file>