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Sweden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capital of 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studied religion in 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continent that Sweden is located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Democracy in Sweden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first in line for the Swedish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 symbolizes Sweden?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Country to the west of 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is to the east of Sweden?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language used in 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currency used by Swedens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Sweden</dc:title>
  <dcterms:created xsi:type="dcterms:W3CDTF">2021-10-11T18:21:37Z</dcterms:created>
  <dcterms:modified xsi:type="dcterms:W3CDTF">2021-10-11T18:21:37Z</dcterms:modified>
</cp:coreProperties>
</file>