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Sweden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Days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dangerous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Sweden's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Sweden's national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 project</dc:title>
  <dcterms:created xsi:type="dcterms:W3CDTF">2021-10-11T18:20:46Z</dcterms:created>
  <dcterms:modified xsi:type="dcterms:W3CDTF">2021-10-11T18:20:46Z</dcterms:modified>
</cp:coreProperties>
</file>