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Swedish Fun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ovader    </w:t>
      </w:r>
      <w:r>
        <w:t xml:space="preserve">   strom    </w:t>
      </w:r>
      <w:r>
        <w:t xml:space="preserve">   bevattna    </w:t>
      </w:r>
      <w:r>
        <w:t xml:space="preserve">   brand    </w:t>
      </w:r>
      <w:r>
        <w:t xml:space="preserve">   regn    </w:t>
      </w:r>
      <w:r>
        <w:t xml:space="preserve">   sno    </w:t>
      </w:r>
      <w:r>
        <w:t xml:space="preserve">   blast    </w:t>
      </w:r>
      <w:r>
        <w:t xml:space="preserve">   berg    </w:t>
      </w:r>
      <w:r>
        <w:t xml:space="preserve">   stjarnor    </w:t>
      </w:r>
      <w:r>
        <w:t xml:space="preserve">   mansken    </w:t>
      </w:r>
      <w:r>
        <w:t xml:space="preserve">   sol    </w:t>
      </w:r>
      <w:r>
        <w:t xml:space="preserve">   famntag    </w:t>
      </w:r>
      <w:r>
        <w:t xml:space="preserve">   alska    </w:t>
      </w:r>
      <w:r>
        <w:t xml:space="preserve">   bjorn    </w:t>
      </w:r>
      <w:r>
        <w:t xml:space="preserve">   blommor    </w:t>
      </w:r>
      <w:r>
        <w:t xml:space="preserve">   skar    </w:t>
      </w:r>
      <w:r>
        <w:t xml:space="preserve">   bla    </w:t>
      </w:r>
      <w:r>
        <w:t xml:space="preserve">   jatte    </w:t>
      </w:r>
      <w:r>
        <w:t xml:space="preserve">   meta    </w:t>
      </w:r>
      <w:r>
        <w:t xml:space="preserve">   hast    </w:t>
      </w:r>
      <w:r>
        <w:t xml:space="preserve">   ko    </w:t>
      </w:r>
      <w:r>
        <w:t xml:space="preserve">   katt    </w:t>
      </w:r>
      <w:r>
        <w:t xml:space="preserve">   bird    </w:t>
      </w:r>
      <w:r>
        <w:t xml:space="preserve">   unge    </w:t>
      </w:r>
      <w:r>
        <w:t xml:space="preserve">   hund    </w:t>
      </w:r>
      <w:r>
        <w:t xml:space="preserve">   hem    </w:t>
      </w:r>
      <w:r>
        <w:t xml:space="preserve">   enbar    </w:t>
      </w:r>
      <w:r>
        <w:t xml:space="preserve">   lillegmman    </w:t>
      </w:r>
      <w:r>
        <w:t xml:space="preserve">   lillegubben    </w:t>
      </w:r>
      <w:r>
        <w:t xml:space="preserve">   gumma    </w:t>
      </w:r>
      <w:r>
        <w:t xml:space="preserve">   gubbe    </w:t>
      </w:r>
      <w:r>
        <w:t xml:space="preserve">   jobbig    </w:t>
      </w:r>
      <w:r>
        <w:t xml:space="preserve">   duktig    </w:t>
      </w:r>
      <w:r>
        <w:t xml:space="preserve">   farfar    </w:t>
      </w:r>
      <w:r>
        <w:t xml:space="preserve">   morfar    </w:t>
      </w:r>
      <w:r>
        <w:t xml:space="preserve">   farmor    </w:t>
      </w:r>
      <w:r>
        <w:t xml:space="preserve">   mormor    </w:t>
      </w:r>
      <w:r>
        <w:t xml:space="preserve">   vabba    </w:t>
      </w:r>
      <w:r>
        <w:t xml:space="preserve">   mysa    </w:t>
      </w:r>
      <w:r>
        <w:t xml:space="preserve">   blunda    </w:t>
      </w:r>
      <w:r>
        <w:t xml:space="preserve">   hinn    </w:t>
      </w:r>
      <w:r>
        <w:t xml:space="preserve">   harkla    </w:t>
      </w:r>
      <w:r>
        <w:t xml:space="preserve">   orka    </w:t>
      </w:r>
      <w:r>
        <w:t xml:space="preserve">   fika    </w:t>
      </w:r>
      <w:r>
        <w:t xml:space="preserve">   lagom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Swedish Fun Words</dc:title>
  <dcterms:created xsi:type="dcterms:W3CDTF">2021-10-11T18:21:16Z</dcterms:created>
  <dcterms:modified xsi:type="dcterms:W3CDTF">2021-10-11T18:21:16Z</dcterms:modified>
</cp:coreProperties>
</file>