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Swedish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boundries    </w:t>
      </w:r>
      <w:r>
        <w:t xml:space="preserve">   compression    </w:t>
      </w:r>
      <w:r>
        <w:t xml:space="preserve">   disclosure    </w:t>
      </w:r>
      <w:r>
        <w:t xml:space="preserve">   effleurage    </w:t>
      </w:r>
      <w:r>
        <w:t xml:space="preserve">   essential oil    </w:t>
      </w:r>
      <w:r>
        <w:t xml:space="preserve">   friction    </w:t>
      </w:r>
      <w:r>
        <w:t xml:space="preserve">   hygiene    </w:t>
      </w:r>
      <w:r>
        <w:t xml:space="preserve">   kinesiology    </w:t>
      </w:r>
      <w:r>
        <w:t xml:space="preserve">   ling    </w:t>
      </w:r>
      <w:r>
        <w:t xml:space="preserve">   massage    </w:t>
      </w:r>
      <w:r>
        <w:t xml:space="preserve">   petrissage    </w:t>
      </w:r>
      <w:r>
        <w:t xml:space="preserve">   prone    </w:t>
      </w:r>
      <w:r>
        <w:t xml:space="preserve">   sanitize    </w:t>
      </w:r>
      <w:r>
        <w:t xml:space="preserve">   supine    </w:t>
      </w:r>
      <w:r>
        <w:t xml:space="preserve">   tapotement    </w:t>
      </w:r>
      <w:r>
        <w:t xml:space="preserve">   transference    </w:t>
      </w:r>
      <w:r>
        <w:t xml:space="preserve">   val smith    </w:t>
      </w:r>
      <w:r>
        <w:t xml:space="preserve">   vibration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Swedish I</dc:title>
  <dcterms:created xsi:type="dcterms:W3CDTF">2021-10-11T18:20:44Z</dcterms:created>
  <dcterms:modified xsi:type="dcterms:W3CDTF">2021-10-11T18:20:44Z</dcterms:modified>
</cp:coreProperties>
</file>