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Swedish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kyphosis    </w:t>
      </w:r>
      <w:r>
        <w:t xml:space="preserve">   scoliosis    </w:t>
      </w:r>
      <w:r>
        <w:t xml:space="preserve">   lordosis    </w:t>
      </w:r>
      <w:r>
        <w:t xml:space="preserve">   cellulite    </w:t>
      </w:r>
      <w:r>
        <w:t xml:space="preserve">   dermis    </w:t>
      </w:r>
      <w:r>
        <w:t xml:space="preserve">   tissue    </w:t>
      </w:r>
      <w:r>
        <w:t xml:space="preserve">   adipose    </w:t>
      </w:r>
      <w:r>
        <w:t xml:space="preserve">   tone    </w:t>
      </w:r>
      <w:r>
        <w:t xml:space="preserve">   insertion    </w:t>
      </w:r>
      <w:r>
        <w:t xml:space="preserve">   origin    </w:t>
      </w:r>
      <w:r>
        <w:t xml:space="preserve">   tendon    </w:t>
      </w:r>
      <w:r>
        <w:t xml:space="preserve">   ligament    </w:t>
      </w:r>
      <w:r>
        <w:t xml:space="preserve">   abdomen    </w:t>
      </w:r>
      <w:r>
        <w:t xml:space="preserve">   muscle    </w:t>
      </w:r>
      <w:r>
        <w:t xml:space="preserve">   oil    </w:t>
      </w:r>
      <w:r>
        <w:t xml:space="preserve">   grapeseed    </w:t>
      </w:r>
      <w:r>
        <w:t xml:space="preserve">   swedish    </w:t>
      </w:r>
      <w:r>
        <w:t xml:space="preserve">   endomorph    </w:t>
      </w:r>
      <w:r>
        <w:t xml:space="preserve">   mesomorph    </w:t>
      </w:r>
      <w:r>
        <w:t xml:space="preserve">   ectomorph    </w:t>
      </w:r>
      <w:r>
        <w:t xml:space="preserve">   massage    </w:t>
      </w:r>
      <w:r>
        <w:t xml:space="preserve">   skeleton    </w:t>
      </w:r>
      <w:r>
        <w:t xml:space="preserve">   tapotement    </w:t>
      </w:r>
      <w:r>
        <w:t xml:space="preserve">   effleurage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Massage</dc:title>
  <dcterms:created xsi:type="dcterms:W3CDTF">2021-10-11T18:22:00Z</dcterms:created>
  <dcterms:modified xsi:type="dcterms:W3CDTF">2021-10-11T18:22:00Z</dcterms:modified>
</cp:coreProperties>
</file>