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Swedish Names For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Hallon    </w:t>
      </w:r>
      <w:r>
        <w:t xml:space="preserve">   Bjombar    </w:t>
      </w:r>
      <w:r>
        <w:t xml:space="preserve">   Blabar    </w:t>
      </w:r>
      <w:r>
        <w:t xml:space="preserve">   Jordgubbe    </w:t>
      </w:r>
      <w:r>
        <w:t xml:space="preserve">   Mango    </w:t>
      </w:r>
      <w:r>
        <w:t xml:space="preserve">   Melon    </w:t>
      </w:r>
      <w:r>
        <w:t xml:space="preserve">   Plommon    </w:t>
      </w:r>
      <w:r>
        <w:t xml:space="preserve">   Vinaruva    </w:t>
      </w:r>
      <w:r>
        <w:t xml:space="preserve">   Paron    </w:t>
      </w:r>
      <w:r>
        <w:t xml:space="preserve">   Sallad    </w:t>
      </w:r>
      <w:r>
        <w:t xml:space="preserve">   Tomat    </w:t>
      </w:r>
      <w:r>
        <w:t xml:space="preserve">   Gurka    </w:t>
      </w:r>
      <w:r>
        <w:t xml:space="preserve">   Paprika    </w:t>
      </w:r>
      <w:r>
        <w:t xml:space="preserve">   Apelsin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Names For Foods</dc:title>
  <dcterms:created xsi:type="dcterms:W3CDTF">2021-10-11T18:21:11Z</dcterms:created>
  <dcterms:modified xsi:type="dcterms:W3CDTF">2021-10-11T18:21:11Z</dcterms:modified>
</cp:coreProperties>
</file>