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Swedish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Appelkaka    </w:t>
      </w:r>
      <w:r>
        <w:t xml:space="preserve">   Svenska    </w:t>
      </w:r>
      <w:r>
        <w:t xml:space="preserve">   Lingonberries    </w:t>
      </w:r>
      <w:r>
        <w:t xml:space="preserve">   Sill    </w:t>
      </w:r>
      <w:r>
        <w:t xml:space="preserve">   Hej da    </w:t>
      </w:r>
      <w:r>
        <w:t xml:space="preserve">   God natt    </w:t>
      </w:r>
      <w:r>
        <w:t xml:space="preserve">   Tack sa mycket    </w:t>
      </w:r>
      <w:r>
        <w:t xml:space="preserve">   Valkommen    </w:t>
      </w:r>
      <w:r>
        <w:t xml:space="preserve">   God morgon    </w:t>
      </w:r>
      <w:r>
        <w:t xml:space="preserve">   Salvation Army    </w:t>
      </w:r>
      <w:r>
        <w:t xml:space="preserve">   Soderstrom    </w:t>
      </w:r>
      <w:r>
        <w:t xml:space="preserve">   Termaters    </w:t>
      </w:r>
      <w:r>
        <w:t xml:space="preserve">   Swedish pancakes    </w:t>
      </w:r>
      <w:r>
        <w:t xml:space="preserve">   Swedish meatballs    </w:t>
      </w:r>
      <w:r>
        <w:t xml:space="preserve">   Kram    </w:t>
      </w:r>
      <w:r>
        <w:t xml:space="preserve">   Potato Sausage    </w:t>
      </w:r>
      <w:r>
        <w:t xml:space="preserve">   San Francisco    </w:t>
      </w:r>
      <w:r>
        <w:t xml:space="preserve">   Turlock    </w:t>
      </w:r>
      <w:r>
        <w:t xml:space="preserve">   Smorgasbord    </w:t>
      </w:r>
      <w:r>
        <w:t xml:space="preserve">   Pojke    </w:t>
      </w:r>
      <w:r>
        <w:t xml:space="preserve">   Flicka    </w:t>
      </w:r>
      <w:r>
        <w:t xml:space="preserve">   Lutefisk    </w:t>
      </w:r>
      <w:r>
        <w:t xml:space="preserve">   Linkoping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Stuff</dc:title>
  <dcterms:created xsi:type="dcterms:W3CDTF">2021-10-11T18:20:46Z</dcterms:created>
  <dcterms:modified xsi:type="dcterms:W3CDTF">2021-10-11T18:20:46Z</dcterms:modified>
</cp:coreProperties>
</file>