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Swedish Topics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Vasa Museum    </w:t>
      </w:r>
      <w:r>
        <w:t xml:space="preserve">   Uppsala    </w:t>
      </w:r>
      <w:r>
        <w:t xml:space="preserve">   Sweden    </w:t>
      </w:r>
      <w:r>
        <w:t xml:space="preserve">   Stockholm Canals    </w:t>
      </w:r>
      <w:r>
        <w:t xml:space="preserve">   Stockholm    </w:t>
      </w:r>
      <w:r>
        <w:t xml:space="preserve">   scalloped potatoes    </w:t>
      </w:r>
      <w:r>
        <w:t xml:space="preserve">   rice pudding    </w:t>
      </w:r>
      <w:r>
        <w:t xml:space="preserve">   Pippi Longstocking    </w:t>
      </w:r>
      <w:r>
        <w:t xml:space="preserve">   Nobel Peace Prize    </w:t>
      </w:r>
      <w:r>
        <w:t xml:space="preserve">   National flag    </w:t>
      </w:r>
      <w:r>
        <w:t xml:space="preserve">   National day    </w:t>
      </w:r>
      <w:r>
        <w:t xml:space="preserve">   Max Martin    </w:t>
      </w:r>
      <w:r>
        <w:t xml:space="preserve">   mashed potatoes    </w:t>
      </w:r>
      <w:r>
        <w:t xml:space="preserve">   Malmo    </w:t>
      </w:r>
      <w:r>
        <w:t xml:space="preserve">   Lutheran    </w:t>
      </w:r>
      <w:r>
        <w:t xml:space="preserve">   Liseberg park    </w:t>
      </w:r>
      <w:r>
        <w:t xml:space="preserve">   Linkoping    </w:t>
      </w:r>
      <w:r>
        <w:t xml:space="preserve">   Ikea    </w:t>
      </w:r>
      <w:r>
        <w:t xml:space="preserve">   Icehotel    </w:t>
      </w:r>
      <w:r>
        <w:t xml:space="preserve">   hockey    </w:t>
      </w:r>
      <w:r>
        <w:t xml:space="preserve">   history    </w:t>
      </w:r>
      <w:r>
        <w:t xml:space="preserve">   hiking    </w:t>
      </w:r>
      <w:r>
        <w:t xml:space="preserve">   government    </w:t>
      </w:r>
      <w:r>
        <w:t xml:space="preserve">   Gotenberg    </w:t>
      </w:r>
      <w:r>
        <w:t xml:space="preserve">   glass blowing    </w:t>
      </w:r>
      <w:r>
        <w:t xml:space="preserve">   fried potatoes    </w:t>
      </w:r>
      <w:r>
        <w:t xml:space="preserve">   dog sledding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Topics Word Search</dc:title>
  <dcterms:created xsi:type="dcterms:W3CDTF">2021-10-11T18:21:03Z</dcterms:created>
  <dcterms:modified xsi:type="dcterms:W3CDTF">2021-10-11T18:21:03Z</dcterms:modified>
</cp:coreProperties>
</file>