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Swedish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abb    </w:t>
      </w:r>
      <w:r>
        <w:t xml:space="preserve">   bjorn borg    </w:t>
      </w:r>
      <w:r>
        <w:t xml:space="preserve">   clasohlson    </w:t>
      </w:r>
      <w:r>
        <w:t xml:space="preserve">   delaval    </w:t>
      </w:r>
      <w:r>
        <w:t xml:space="preserve">   electrolux    </w:t>
      </w:r>
      <w:r>
        <w:t xml:space="preserve">   ericsson    </w:t>
      </w:r>
      <w:r>
        <w:t xml:space="preserve">   foreo    </w:t>
      </w:r>
      <w:r>
        <w:t xml:space="preserve">   hm    </w:t>
      </w:r>
      <w:r>
        <w:t xml:space="preserve">   husqvarna    </w:t>
      </w:r>
      <w:r>
        <w:t xml:space="preserve">   ikano    </w:t>
      </w:r>
      <w:r>
        <w:t xml:space="preserve">   ikea    </w:t>
      </w:r>
      <w:r>
        <w:t xml:space="preserve">   jula    </w:t>
      </w:r>
      <w:r>
        <w:t xml:space="preserve">   oriflame    </w:t>
      </w:r>
      <w:r>
        <w:t xml:space="preserve">   postnord    </w:t>
      </w:r>
      <w:r>
        <w:t xml:space="preserve">   radissonblu    </w:t>
      </w:r>
      <w:r>
        <w:t xml:space="preserve">   saab    </w:t>
      </w:r>
      <w:r>
        <w:t xml:space="preserve">   sandvik    </w:t>
      </w:r>
      <w:r>
        <w:t xml:space="preserve">   sas    </w:t>
      </w:r>
      <w:r>
        <w:t xml:space="preserve">   scandic    </w:t>
      </w:r>
      <w:r>
        <w:t xml:space="preserve">   scania    </w:t>
      </w:r>
      <w:r>
        <w:t xml:space="preserve">   skandia    </w:t>
      </w:r>
      <w:r>
        <w:t xml:space="preserve">   skanska    </w:t>
      </w:r>
      <w:r>
        <w:t xml:space="preserve">   skf    </w:t>
      </w:r>
      <w:r>
        <w:t xml:space="preserve">   skype    </w:t>
      </w:r>
      <w:r>
        <w:t xml:space="preserve">   spotify    </w:t>
      </w:r>
      <w:r>
        <w:t xml:space="preserve">   stena line    </w:t>
      </w:r>
      <w:r>
        <w:t xml:space="preserve">   stiga    </w:t>
      </w:r>
      <w:r>
        <w:t xml:space="preserve">   telia    </w:t>
      </w:r>
      <w:r>
        <w:t xml:space="preserve">   tetra pak    </w:t>
      </w:r>
      <w:r>
        <w:t xml:space="preserve">   vattenfall    </w:t>
      </w:r>
      <w:r>
        <w:t xml:space="preserve">   volvo    </w:t>
      </w:r>
      <w:r>
        <w:t xml:space="preserve">   wasabrod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brands</dc:title>
  <dcterms:created xsi:type="dcterms:W3CDTF">2021-10-11T18:22:04Z</dcterms:created>
  <dcterms:modified xsi:type="dcterms:W3CDTF">2021-10-11T18:22:04Z</dcterms:modified>
</cp:coreProperties>
</file>