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Swedish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Rune Elmqvist made the battery-run pacemaker in______.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Falkung Dynasty begin?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Swedish government begin to get rid of its nuclear power plants?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Alfred Noble invent dynamite?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Sweden declare neutrality in World War 1?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Sweden joined the EU in_____.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Vikings lived in Sweden until______B.C?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Sweden's first university was founded in_______.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Falkung Dynasty begin?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Sweden join the United Nations?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Swedish history</dc:title>
  <dcterms:created xsi:type="dcterms:W3CDTF">2021-10-11T18:21:06Z</dcterms:created>
  <dcterms:modified xsi:type="dcterms:W3CDTF">2021-10-11T18:21:06Z</dcterms:modified>
</cp:coreProperties>
</file>