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Sweeney Todd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in which this musical was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keeps Johanna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of SWEENEY TODD movie; also directed THE NIGHTMARE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Pirelli's helper; later helps Mrs. Lovett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Composer SWEENEY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assists Todd--bakes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Sweeney Todd's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period in which the orignal villain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SWEENEY TODD won this prestigious award in the 2008 Golden Globe Awards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Depp won the _____________________ of choice award during the 2008 "Teen Choice Awards"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Judge Turbin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award SWEENEY TODD received (in terms of Broadway)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award received by Johnny Depp in 2008 for his role in SWEENEY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song Judge Turbin and Sweeney hamonize together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that will be made into a "pie" (also a word in one of the song titles)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barker's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dance SWEENEY TODD has also been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composer 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chord harmony used in the "darker" songs of SWEENEY TODD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Sweeney Todd Test</dc:title>
  <dcterms:created xsi:type="dcterms:W3CDTF">2021-10-11T18:21:16Z</dcterms:created>
  <dcterms:modified xsi:type="dcterms:W3CDTF">2021-10-11T18:21:16Z</dcterms:modified>
</cp:coreProperties>
</file>