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Sweeney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Tie    </w:t>
      </w:r>
      <w:r>
        <w:t xml:space="preserve">   Vows    </w:t>
      </w:r>
      <w:r>
        <w:t xml:space="preserve">   Flowers    </w:t>
      </w:r>
      <w:r>
        <w:t xml:space="preserve">   Dresses    </w:t>
      </w:r>
      <w:r>
        <w:t xml:space="preserve">   Dancing    </w:t>
      </w:r>
      <w:r>
        <w:t xml:space="preserve">   Love    </w:t>
      </w:r>
      <w:r>
        <w:t xml:space="preserve">   Groomsman    </w:t>
      </w:r>
      <w:r>
        <w:t xml:space="preserve">   Bridesmaid    </w:t>
      </w:r>
      <w:r>
        <w:t xml:space="preserve">   Laughing    </w:t>
      </w:r>
      <w:r>
        <w:t xml:space="preserve">   Friends    </w:t>
      </w:r>
      <w:r>
        <w:t xml:space="preserve">   Family    </w:t>
      </w:r>
      <w:r>
        <w:t xml:space="preserve">   Happy    </w:t>
      </w:r>
      <w:r>
        <w:t xml:space="preserve">   Wedding    </w:t>
      </w:r>
      <w:r>
        <w:t xml:space="preserve">   Machi    </w:t>
      </w:r>
      <w:r>
        <w:t xml:space="preserve">   Samantha    </w:t>
      </w:r>
      <w:r>
        <w:t xml:space="preserve">   Sweeney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Sweeney Wedding</dc:title>
  <dcterms:created xsi:type="dcterms:W3CDTF">2021-10-11T18:22:35Z</dcterms:created>
  <dcterms:modified xsi:type="dcterms:W3CDTF">2021-10-11T18:22:35Z</dcterms:modified>
</cp:coreProperties>
</file>