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fishmonger    </w:t>
      </w:r>
      <w:r>
        <w:t xml:space="preserve">   barrister    </w:t>
      </w:r>
      <w:r>
        <w:t xml:space="preserve">   perambulator    </w:t>
      </w:r>
      <w:r>
        <w:t xml:space="preserve">   seafarring    </w:t>
      </w:r>
      <w:r>
        <w:t xml:space="preserve">   bushel    </w:t>
      </w:r>
      <w:r>
        <w:t xml:space="preserve">   crown    </w:t>
      </w:r>
      <w:r>
        <w:t xml:space="preserve">   hearth    </w:t>
      </w:r>
      <w:r>
        <w:t xml:space="preserve">   beneficiary    </w:t>
      </w:r>
      <w:r>
        <w:t xml:space="preserve">   barbarian    </w:t>
      </w:r>
      <w:r>
        <w:t xml:space="preserve">   tomfoolery    </w:t>
      </w:r>
      <w:r>
        <w:t xml:space="preserve">   defiant    </w:t>
      </w:r>
      <w:r>
        <w:t xml:space="preserve">   turret    </w:t>
      </w:r>
      <w:r>
        <w:t xml:space="preserve">   emporium    </w:t>
      </w:r>
      <w:r>
        <w:t xml:space="preserve">   Rigging    </w:t>
      </w:r>
      <w:r>
        <w:t xml:space="preserve">   farthing    </w:t>
      </w:r>
      <w:r>
        <w:t xml:space="preserve">   gruel    </w:t>
      </w:r>
      <w:r>
        <w:t xml:space="preserve">   patron saint    </w:t>
      </w:r>
      <w:r>
        <w:t xml:space="preserve">   flue    </w:t>
      </w:r>
      <w:r>
        <w:t xml:space="preserve">   golem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Sweep</dc:title>
  <dcterms:created xsi:type="dcterms:W3CDTF">2021-10-11T18:21:51Z</dcterms:created>
  <dcterms:modified xsi:type="dcterms:W3CDTF">2021-10-11T18:21:51Z</dcterms:modified>
</cp:coreProperties>
</file>