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store that sells many differnt things,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enclosed passage way for air or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 porridge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british coin worth five shillings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benifits or will benefit from somrhting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uncivilized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mystic jewish  creature made entirely up of inanimate matter. These are used to protect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area in front of a fire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lawyer who pleads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sailing the on the sea for work of recreation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 of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playful or foolish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baby carraige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dealer in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saint who is dedicated to a person or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former british coin worth a fourth of a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a willingness to resist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ropes or chains usually found on a ship used to support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little tower often at the corner of a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private school or a school nabove average grade level.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Sweep</dc:title>
  <dcterms:created xsi:type="dcterms:W3CDTF">2021-10-11T18:21:58Z</dcterms:created>
  <dcterms:modified xsi:type="dcterms:W3CDTF">2021-10-11T18:21:58Z</dcterms:modified>
</cp:coreProperties>
</file>