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Sweet Corn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BICOLOR    </w:t>
      </w:r>
      <w:r>
        <w:t xml:space="preserve">   BUTTER    </w:t>
      </w:r>
      <w:r>
        <w:t xml:space="preserve">   GOLDEN BANTAM    </w:t>
      </w:r>
      <w:r>
        <w:t xml:space="preserve">   HONEY SELECT    </w:t>
      </w:r>
      <w:r>
        <w:t xml:space="preserve">   JUBILEE HYBRID    </w:t>
      </w:r>
      <w:r>
        <w:t xml:space="preserve">   PEACHES AND CREAM    </w:t>
      </w:r>
      <w:r>
        <w:t xml:space="preserve">   PICNIC    </w:t>
      </w:r>
      <w:r>
        <w:t xml:space="preserve">   RUBY QUEEN    </w:t>
      </w:r>
      <w:r>
        <w:t xml:space="preserve">   SALT AND PEPPER    </w:t>
      </w:r>
      <w:r>
        <w:t xml:space="preserve">   SILVER QUEEN    </w:t>
      </w:r>
      <w:r>
        <w:t xml:space="preserve">   SUMMERTIME    </w:t>
      </w:r>
      <w:r>
        <w:t xml:space="preserve">   SWEET    </w:t>
      </w:r>
      <w:r>
        <w:t xml:space="preserve">   WHITE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 Corn</dc:title>
  <dcterms:created xsi:type="dcterms:W3CDTF">2021-10-11T18:22:39Z</dcterms:created>
  <dcterms:modified xsi:type="dcterms:W3CDTF">2021-10-11T18:22:39Z</dcterms:modified>
</cp:coreProperties>
</file>