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Delicious Cakes</w:t>
      </w:r>
    </w:p>
    <w:p>
      <w:pPr>
        <w:pStyle w:val="Questions"/>
      </w:pPr>
      <w:r>
        <w:t xml:space="preserve">1. OAMLDN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CYERRH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OMNEL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YEBASRPRR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EIEPPLAPN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NABANA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TCHOCEOAL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BRALEM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ACITIOPHS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DER TVLEEV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IUKMPNP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PSICE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TYEBRRSWRA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OYWELL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CESEHKAEEC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AIVNLAL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TUCNOCO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IHETW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NGAROE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GMNREA TCOHCAEOL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Delicious Cakes</dc:title>
  <dcterms:created xsi:type="dcterms:W3CDTF">2021-10-11T18:21:49Z</dcterms:created>
  <dcterms:modified xsi:type="dcterms:W3CDTF">2021-10-11T18:21:49Z</dcterms:modified>
</cp:coreProperties>
</file>