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Sweet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Cool    </w:t>
      </w:r>
      <w:r>
        <w:t xml:space="preserve">   Quiet    </w:t>
      </w:r>
      <w:r>
        <w:t xml:space="preserve">   Bedtime ritual    </w:t>
      </w:r>
      <w:r>
        <w:t xml:space="preserve">   Balanced emotions    </w:t>
      </w:r>
      <w:r>
        <w:t xml:space="preserve">   Lift your GPA    </w:t>
      </w:r>
      <w:r>
        <w:t xml:space="preserve">   Snooze    </w:t>
      </w:r>
      <w:r>
        <w:t xml:space="preserve">   Key for teens    </w:t>
      </w:r>
      <w:r>
        <w:t xml:space="preserve">   Processing    </w:t>
      </w:r>
      <w:r>
        <w:t xml:space="preserve">   Drowsy    </w:t>
      </w:r>
      <w:r>
        <w:t xml:space="preserve">   Bed    </w:t>
      </w:r>
      <w:r>
        <w:t xml:space="preserve">   Mental health    </w:t>
      </w:r>
      <w:r>
        <w:t xml:space="preserve">   Shut eye    </w:t>
      </w:r>
      <w:r>
        <w:t xml:space="preserve">   Dream    </w:t>
      </w:r>
      <w:r>
        <w:t xml:space="preserve">   Rest    </w:t>
      </w:r>
      <w:r>
        <w:t xml:space="preserve">   Sleep    </w:t>
      </w:r>
      <w:r>
        <w:t xml:space="preserve">   Zzzzz    </w:t>
      </w:r>
      <w:r>
        <w:t xml:space="preserve">   Lights out    </w:t>
      </w:r>
      <w:r>
        <w:t xml:space="preserve">   Recuperate    </w:t>
      </w:r>
      <w:r>
        <w:t xml:space="preserve">   Repair    </w:t>
      </w:r>
      <w:r>
        <w:t xml:space="preserve">   Hormones    </w:t>
      </w:r>
      <w:r>
        <w:t xml:space="preserve">   Melatonin    </w:t>
      </w:r>
      <w:r>
        <w:t xml:space="preserve">   Circadian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Dreams</dc:title>
  <dcterms:created xsi:type="dcterms:W3CDTF">2021-10-11T18:21:44Z</dcterms:created>
  <dcterms:modified xsi:type="dcterms:W3CDTF">2021-10-11T18:21:44Z</dcterms:modified>
</cp:coreProperties>
</file>