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Hereafter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"comatose in malls"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Zoe's attitude toward Stephens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Stephens' synonym for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fuels Mitchell Stephens and Wanda 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impossible occurrence according to Stephens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the children of this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victim with shallow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catatonic alien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 spanning 6 million acres of mountains, lakes, and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for Stephens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momentum, ready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Stephens does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the lawyers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Wendell holds more than he holds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of churchgoers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even cocaine gives this as well as this case does to Stephens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many of the lawyers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linchpin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steal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after seeing the mountains and sunsets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Hereafter</dc:title>
  <dcterms:created xsi:type="dcterms:W3CDTF">2021-10-11T18:21:18Z</dcterms:created>
  <dcterms:modified xsi:type="dcterms:W3CDTF">2021-10-11T18:21:18Z</dcterms:modified>
</cp:coreProperties>
</file>