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Sweet Honey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tries to please someone in order to gain a personal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powerfully persuasive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skillful in physical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transmit or serve as the medium for transmission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hesitatingly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attractively old-fashioned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remains of something that has been destroyed or broken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making a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(usually) large and scholarly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calculator that keeps a record of the number of times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injurious to physical or mental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 in a noisy, excited, or declamatory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 to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Honey vocab</dc:title>
  <dcterms:created xsi:type="dcterms:W3CDTF">2021-10-11T18:20:49Z</dcterms:created>
  <dcterms:modified xsi:type="dcterms:W3CDTF">2021-10-11T18:20:49Z</dcterms:modified>
</cp:coreProperties>
</file>