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Sweet Organ Soup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plants produce these to protect their seeds.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organ supports the leaves and flowers of a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organs are responsible for respiration in an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largest organ in the human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organ in a plant can be used to identify its species?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organ found in plants that is responsible for transporting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 animals have this organ for reproductory and excretory purposes.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parts of the female reproductive system produces eggs?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of these organs make part of the urinary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organ uses 20% of the blood and oxygen in a human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organ excretes enzymes to help digest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pumps blood around the body?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 Organ Soup</dc:title>
  <dcterms:created xsi:type="dcterms:W3CDTF">2021-10-11T18:22:25Z</dcterms:created>
  <dcterms:modified xsi:type="dcterms:W3CDTF">2021-10-11T18:22:25Z</dcterms:modified>
</cp:coreProperties>
</file>