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 Organ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Aluminium plus what Makes Aluminium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more reactive sodium or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more reactive Magnesium or copper?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Copper plus what makes copper hydroxide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more reactive aluminium or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Magnesium+copper oxide = Magnesium Oxide +?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less reactive Copper or platinum?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Magnesium plus what makes Magnesium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more reactive calcium or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more reactive lead or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more reactive tin or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Hydrogen plus what makes Hydrogen Oxide?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Organ Soup</dc:title>
  <dcterms:created xsi:type="dcterms:W3CDTF">2021-10-11T18:21:28Z</dcterms:created>
  <dcterms:modified xsi:type="dcterms:W3CDTF">2021-10-11T18:21:28Z</dcterms:modified>
</cp:coreProperties>
</file>