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 Organ Soup                     By Luke Barker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best shade to absorb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heat a copper rod with a bunsem burner, it gradually heats up. What type of energy tranfer is this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Fluids ____ to the top of the room when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mirror _______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element in the periodic table has the chemacal symbol 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type of heat transfer which allows us to feel heat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matter which consists of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closest element on the periodic table to the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radiator heats up a room, it does it in a certain way. What is this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atoms of Oxygen does carbon dioxide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Organ Soup                     By Luke Barker</dc:title>
  <dcterms:created xsi:type="dcterms:W3CDTF">2021-10-11T18:21:33Z</dcterms:created>
  <dcterms:modified xsi:type="dcterms:W3CDTF">2021-10-11T18:21:33Z</dcterms:modified>
</cp:coreProperties>
</file>