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Pea's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Courtyard Two    </w:t>
      </w:r>
      <w:r>
        <w:t xml:space="preserve">   Sweet Pea's    </w:t>
      </w:r>
      <w:r>
        <w:t xml:space="preserve">   Edeline    </w:t>
      </w:r>
      <w:r>
        <w:t xml:space="preserve">   Nevaeh    </w:t>
      </w:r>
      <w:r>
        <w:t xml:space="preserve">   Sarah    </w:t>
      </w:r>
      <w:r>
        <w:t xml:space="preserve">   Jessica    </w:t>
      </w:r>
      <w:r>
        <w:t xml:space="preserve">   Gerica    </w:t>
      </w:r>
      <w:r>
        <w:t xml:space="preserve">   Sadie    </w:t>
      </w:r>
      <w:r>
        <w:t xml:space="preserve">   Brianna    </w:t>
      </w:r>
      <w:r>
        <w:t xml:space="preserve">   Jamariunna    </w:t>
      </w:r>
      <w:r>
        <w:t xml:space="preserve">   Zahra    </w:t>
      </w:r>
      <w:r>
        <w:t xml:space="preserve">   Lizzy    </w:t>
      </w:r>
      <w:r>
        <w:t xml:space="preserve">   Dallas    </w:t>
      </w:r>
      <w:r>
        <w:t xml:space="preserve">   Jason    </w:t>
      </w:r>
      <w:r>
        <w:t xml:space="preserve">   Isabella    </w:t>
      </w:r>
      <w:r>
        <w:t xml:space="preserve">   TaeTae    </w:t>
      </w:r>
      <w:r>
        <w:t xml:space="preserve">   Katelynn    </w:t>
      </w:r>
      <w:r>
        <w:t xml:space="preserve">   Ms. Crafton    </w:t>
      </w:r>
      <w:r>
        <w:t xml:space="preserve">   Ms. Comer    </w:t>
      </w:r>
      <w:r>
        <w:t xml:space="preserve">   Ms. Hunter    </w:t>
      </w:r>
      <w:r>
        <w:t xml:space="preserve">   Ms. Askew    </w:t>
      </w:r>
      <w:r>
        <w:t xml:space="preserve">   Ms. Thomas    </w:t>
      </w:r>
      <w:r>
        <w:t xml:space="preserve">   Ms. Harris    </w:t>
      </w:r>
      <w:r>
        <w:t xml:space="preserve">   Ms. Jennings    </w:t>
      </w:r>
      <w:r>
        <w:t xml:space="preserve">   Ms. Lloyd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Pea's Name Word Search</dc:title>
  <dcterms:created xsi:type="dcterms:W3CDTF">2021-10-11T18:22:05Z</dcterms:created>
  <dcterms:modified xsi:type="dcterms:W3CDTF">2021-10-11T18:22:05Z</dcterms:modified>
</cp:coreProperties>
</file>