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 Potato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measurement from side to side?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Grows on top?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find size, amount, degree?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length?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mushy and squashy?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solid and firm?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smell?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taste of the potato?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used?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Dots on the potato?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from end to 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 or appearance?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Grows off of the roots?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hue?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Grows on the bottom?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Potato </dc:title>
  <dcterms:created xsi:type="dcterms:W3CDTF">2021-10-11T18:20:54Z</dcterms:created>
  <dcterms:modified xsi:type="dcterms:W3CDTF">2021-10-11T18:20:54Z</dcterms:modified>
</cp:coreProperties>
</file>