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Potato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topping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needed for proper functioning of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preparing the potato in the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holiday that the sweet potato is most commonly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purple or orange root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mineral found in the sweet potato that helps form the red blood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color that can be found in a sweet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regrow plant using the parent potato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topping typically served with 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Classic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 vine that sprouts off of a sweet 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mineral found in the sweet potato that helps your nerves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Compounds that inhibit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our bodies need to develop and function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preparing the potato once boiled and pureed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bright color that can be found in a sweet potato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Potato Crossword</dc:title>
  <dcterms:created xsi:type="dcterms:W3CDTF">2021-10-11T18:22:37Z</dcterms:created>
  <dcterms:modified xsi:type="dcterms:W3CDTF">2021-10-11T18:22:37Z</dcterms:modified>
</cp:coreProperties>
</file>