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"Sweet Potato Pie"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humble    </w:t>
      </w:r>
      <w:r>
        <w:t xml:space="preserve">   Collard Greens    </w:t>
      </w:r>
      <w:r>
        <w:t xml:space="preserve">   GI Bill    </w:t>
      </w:r>
      <w:r>
        <w:t xml:space="preserve">   brakish    </w:t>
      </w:r>
      <w:r>
        <w:t xml:space="preserve">   gingham    </w:t>
      </w:r>
      <w:r>
        <w:t xml:space="preserve">   nuance    </w:t>
      </w:r>
      <w:r>
        <w:t xml:space="preserve">   Eugenia Collier    </w:t>
      </w:r>
      <w:r>
        <w:t xml:space="preserve">   New York City    </w:t>
      </w:r>
      <w:r>
        <w:t xml:space="preserve">   gingerly    </w:t>
      </w:r>
      <w:r>
        <w:t xml:space="preserve">   plait    </w:t>
      </w:r>
      <w:r>
        <w:t xml:space="preserve">   Alberta    </w:t>
      </w:r>
      <w:r>
        <w:t xml:space="preserve">   Bea    </w:t>
      </w:r>
      <w:r>
        <w:t xml:space="preserve">   brown paper bag    </w:t>
      </w:r>
      <w:r>
        <w:t xml:space="preserve">   valedictory address    </w:t>
      </w:r>
      <w:r>
        <w:t xml:space="preserve">   sacrifice    </w:t>
      </w:r>
      <w:r>
        <w:t xml:space="preserve">   sweet potato pie    </w:t>
      </w:r>
      <w:r>
        <w:t xml:space="preserve">   Harlem    </w:t>
      </w:r>
      <w:r>
        <w:t xml:space="preserve">   Buddy    </w:t>
      </w:r>
      <w:r>
        <w:t xml:space="preserve">   futilely    </w:t>
      </w:r>
      <w:r>
        <w:t xml:space="preserve">   ubiquitous    </w:t>
      </w:r>
      <w:r>
        <w:t xml:space="preserve">   antiquity    </w:t>
      </w:r>
      <w:r>
        <w:t xml:space="preserve">   collective    </w:t>
      </w:r>
      <w:r>
        <w:t xml:space="preserve">   Jamie    </w:t>
      </w:r>
      <w:r>
        <w:t xml:space="preserve">   sharecroppers    </w:t>
      </w:r>
      <w:r>
        <w:t xml:space="preserve">   Shanty    </w:t>
      </w:r>
      <w:r>
        <w:t xml:space="preserve">   Charley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"Sweet Potato Pie"</dc:title>
  <dcterms:created xsi:type="dcterms:W3CDTF">2021-10-10T23:51:18Z</dcterms:created>
  <dcterms:modified xsi:type="dcterms:W3CDTF">2021-10-10T23:51:18Z</dcterms:modified>
</cp:coreProperties>
</file>