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Sixteen </w:t>
      </w:r>
    </w:p>
    <w:p>
      <w:pPr>
        <w:pStyle w:val="Questions"/>
      </w:pPr>
      <w:r>
        <w:t xml:space="preserve">1. XIENTSE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YSLENIK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YAAHNAM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HCCAO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OFAESDO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NCOR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TTOAOSPE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GGES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YAUSTDRA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LXNCETLEE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CIE RCEMA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ECAK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UMMYY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AUGTUS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IHGTEH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KATHN OYU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Sixteen </dc:title>
  <dcterms:created xsi:type="dcterms:W3CDTF">2021-10-11T18:22:03Z</dcterms:created>
  <dcterms:modified xsi:type="dcterms:W3CDTF">2021-10-11T18:22:03Z</dcterms:modified>
</cp:coreProperties>
</file>