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Sweet Sixteen School Spirit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Butler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Purdue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Kansas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Oregon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NorthCarolina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Gonzaga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NotreDame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Arizona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Duke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UCLA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Baylor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Virginia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FloridaState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Kentucky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Wisconsin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Louisville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Sweet Sixteen School Spirit</dc:title>
  <dcterms:created xsi:type="dcterms:W3CDTF">2021-10-11T18:21:03Z</dcterms:created>
  <dcterms:modified xsi:type="dcterms:W3CDTF">2021-10-11T18:21:03Z</dcterms:modified>
</cp:coreProperties>
</file>