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 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sunglasses    </w:t>
      </w:r>
      <w:r>
        <w:t xml:space="preserve">   boardwalk    </w:t>
      </w:r>
      <w:r>
        <w:t xml:space="preserve">   tide pool    </w:t>
      </w:r>
      <w:r>
        <w:t xml:space="preserve">   rip tide    </w:t>
      </w:r>
      <w:r>
        <w:t xml:space="preserve">   sandbar    </w:t>
      </w:r>
      <w:r>
        <w:t xml:space="preserve">   coast    </w:t>
      </w:r>
      <w:r>
        <w:t xml:space="preserve">   shore    </w:t>
      </w:r>
      <w:r>
        <w:t xml:space="preserve">   sunscreen    </w:t>
      </w:r>
      <w:r>
        <w:t xml:space="preserve">   sunshine    </w:t>
      </w:r>
      <w:r>
        <w:t xml:space="preserve">   starfish    </w:t>
      </w:r>
      <w:r>
        <w:t xml:space="preserve">   umbrella    </w:t>
      </w:r>
      <w:r>
        <w:t xml:space="preserve">   castles    </w:t>
      </w:r>
      <w:r>
        <w:t xml:space="preserve">   waves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Summertime</dc:title>
  <dcterms:created xsi:type="dcterms:W3CDTF">2021-10-11T18:21:45Z</dcterms:created>
  <dcterms:modified xsi:type="dcterms:W3CDTF">2021-10-11T18:21:45Z</dcterms:modified>
</cp:coreProperties>
</file>